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2012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9562733-12F4-4411-B3C5-55B31256C48C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128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left"/>
      </w:pPr>
      <w:r>
        <w:rPr>
          <w:sz w:val="40"/>
        </w:rPr>
        <w:t>Ani Basambakhyan</w:t>
      </w:r>
    </w:p>
    <w:p>
      <w:pPr>
        <w:jc w:val="left"/>
      </w:pPr>
      <w:r>
        <w:rPr>
          <w:sz w:val="24"/>
        </w:rPr>
        <w:t>📍 Montrose, CA  |  📧 anibasambakhyan5@gmail.com  |  📞 (747) 306-8687</w:t>
      </w:r>
    </w:p>
    <w:p>
      <w:pPr>
        <w:pStyle w:val="Heading2"/>
      </w:pPr>
      <w:r>
        <w:t>Professional Summary</w:t>
      </w:r>
    </w:p>
    <w:p>
      <w:r>
        <w:rPr>
          <w:sz w:val="24"/>
        </w:rPr>
        <w:t>Highly motivated and organized Business Management student with over two years of experience in retail operations and team coordination. Currently serving as a Backroom Coordinator at Marshalls, managing a 15-member team and overseeing logistics to ensure smooth store functionality. Strong leadership, communication, and problem-solving skills combined with advanced computer literacy and a keen interest in transitioning to office-based roles in administration, operations, or customer service management.</w:t>
      </w:r>
    </w:p>
    <w:p>
      <w:pPr>
        <w:pStyle w:val="Heading2"/>
      </w:pPr>
      <w:r>
        <w:t>Experience</w:t>
      </w:r>
    </w:p>
    <w:p>
      <w:r>
        <w:rPr>
          <w:b/>
          <w:sz w:val="26"/>
        </w:rPr>
        <w:t>Backroom Coordinator – Marshalls</w:t>
        <w:br/>
        <w:t>Montrose, CA | 2023 – Present</w:t>
      </w:r>
    </w:p>
    <w:p>
      <w:r>
        <w:rPr>
          <w:sz w:val="24"/>
        </w:rPr>
        <w:t>- Supervise and lead a 15-person team to manage daily backroom and inventory operations.</w:t>
        <w:br/>
        <w:t>- Coordinate store logistics including receiving, stock distribution, and floor organization to optimize workflow.</w:t>
        <w:br/>
        <w:t>- Communicate with management and sales teams to ensure timely product availability and excellent customer experience.</w:t>
        <w:br/>
        <w:t>- Train new employees on safety protocols, store systems, and task efficiency.</w:t>
        <w:br/>
        <w:t>- Demonstrate strong organizational skills and multi-tasking in a fast-paced environment.</w:t>
      </w:r>
    </w:p>
    <w:p>
      <w:pPr>
        <w:pStyle w:val="Heading2"/>
      </w:pPr>
      <w:r>
        <w:t>Education</w:t>
      </w:r>
    </w:p>
    <w:p>
      <w:r>
        <w:rPr>
          <w:sz w:val="24"/>
        </w:rPr>
        <w:t>Glendale Community College (GCC)</w:t>
        <w:br/>
        <w:t>Business Management Major | 2024 – Present</w:t>
      </w:r>
    </w:p>
    <w:p>
      <w:pPr>
        <w:pStyle w:val="Heading2"/>
      </w:pPr>
      <w:r>
        <w:t>Skills</w:t>
      </w:r>
    </w:p>
    <w:p>
      <w:r>
        <w:rPr>
          <w:sz w:val="24"/>
        </w:rPr>
        <w:t>• Leadership &amp; Team Coordination</w:t>
        <w:br/>
        <w:t>• Office &amp; Administrative Support</w:t>
        <w:br/>
        <w:t>• Microsoft Office (Word, Excel, Outlook, PowerPoint)</w:t>
        <w:br/>
        <w:t>• Google Workspace (Gmail, Sheets, Docs, Drive)</w:t>
        <w:br/>
        <w:t>• Inventory &amp; Logistics Management</w:t>
        <w:br/>
        <w:t>• Customer Service &amp; Communication</w:t>
        <w:br/>
        <w:t>• Bilingual: English and Armenian (Fluent), Russian (Intermediate)</w:t>
      </w:r>
    </w:p>
    <w:p>
      <w:pPr>
        <w:pStyle w:val="Heading2"/>
      </w:pPr>
      <w:r>
        <w:t>Career Goal</w:t>
      </w:r>
    </w:p>
    <w:p>
      <w:r>
        <w:rPr>
          <w:sz w:val="24"/>
        </w:rPr>
        <w:t>Seeking an office-based position in administration, operations, or customer relations where I can apply my leadership experience, organizational skills, and computer expertise to support company efficiency and growth.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